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laudamus te from mass in b minor bwv 232 for oboe English horn and continuo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laudamus te from mass in b minor bwv 232 for oboe English horn and continuo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Jennifer Sperry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本书出售、求购地址：https://www.jiaokey.com/book/detail/40753095.html</w:t>
      </w:r>
    </w:p>
    <w:p>
      <w:r>
        <w:t>更多相关图书推荐：https://www.jiaokey.com</w:t>
      </w:r>
    </w:p>
    <w:p>
      <w:r>
        <w:t>Jennifer Sperry 出版图书：https://www.jiaokey.com/tag/Jennifer Sperry.html</w:t>
      </w:r>
    </w:p>
    <w:p>
      <w:r>
        <w:t>关键词搜索：https://www.jiaokey.com/tag/laudamus te from mass in b minor bwv 232 for oboe English horn and continuo.html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