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in e-flat major for flute oboe horn bassoon orchestra ba71371A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in e-flat major for flute oboe horn bassoon orchestra ba71371A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本书出售、求购地址：https://www.jiaokey.com/book/detail/40753082.html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关键词搜索：https://www.jiaokey.com/tag/sinfonia concertante in e-flat major for flute oboe horn bassoon orchestra ba71371A.html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