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Festive Music for Brass Instruments in two Choruses of four to Six PARTS</w:t>
      </w:r>
    </w:p>
    <w:p>
      <w:r>
        <w:rPr>
          <w:rFonts w:ascii="宋体" w:hAnsi="宋体" w:eastAsia="宋体"/>
          <w:sz w:val="24"/>
        </w:rPr>
        <w:t>Jung Baur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Festive Music for Brass Instruments in two Choruses of four to Six PARTS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Jung Baur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Breitkopf &amp; Hartel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本书出售、求购地址：https://www.jiaokey.com/book/detail/40753060.html</w:t>
      </w:r>
    </w:p>
    <w:p>
      <w:r>
        <w:t>更多相关图书推荐：https://www.jiaokey.com</w:t>
      </w:r>
    </w:p>
    <w:p>
      <w:r>
        <w:t>Jung Baur 其他作品：https://www.jiaokey.com/tag/Jung Baur.html</w:t>
      </w:r>
    </w:p>
    <w:p>
      <w:r>
        <w:t>Breitkopf &amp; Hartel 出版图书：https://www.jiaokey.com/tag/Breitkopf &amp; Hartel.html</w:t>
      </w:r>
    </w:p>
    <w:p>
      <w:r>
        <w:t>关键词搜索：https://www.jiaokey.com/tag/Festive Music for Brass Instruments in two Choruses of four to Six PARTS.html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