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Cry for four horns in F Two trumpets in C Three trombone and Tuba</w:t>
      </w:r>
    </w:p>
    <w:p>
      <w:r>
        <w:rPr>
          <w:rFonts w:ascii="宋体" w:hAnsi="宋体" w:eastAsia="宋体"/>
          <w:sz w:val="24"/>
        </w:rPr>
        <w:t>José Serebrier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Cry for four horns in F Two trumpets in C Three trombone and Tuba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Serebrier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本书出售、求购地址：https://www.jiaokey.com/book/detail/40753024.html</w:t>
      </w:r>
    </w:p>
    <w:p>
      <w:r>
        <w:t>更多相关图书推荐：https://www.jiaokey.com</w:t>
      </w:r>
    </w:p>
    <w:p>
      <w:r>
        <w:t>José Serebrier 其他作品：https://www.jiaokey.com/tag/José Serebrier.html</w:t>
      </w:r>
    </w:p>
    <w:p>
      <w:r>
        <w:t>Peer music 出版图书：https://www.jiaokey.com/tag/Peer music.html</w:t>
      </w:r>
    </w:p>
    <w:p>
      <w:r>
        <w:t>关键词搜索：https://www.jiaokey.com/tag/Night Cry for four horns in F Two trumpets in C Three trombone and Tuba.html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