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&amp; allegro alla tarantella for flute oboe and piano 168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&amp; allegro alla tarantella for flute oboe and piano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本书出售、求购地址：https://www.jiaokey.com/book/detail/40753012.html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emerson edition 出版图书：https://www.jiaokey.com/tag/emerson edition.html</w:t>
      </w:r>
    </w:p>
    <w:p>
      <w:r>
        <w:t>关键词搜索：https://www.jiaokey.com/tag/introduction &amp; allegro alla tarantella for flute oboe and piano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