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 OVERTURE for Brass Quintet Just Brass No.50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 OVERTURE for Brass Quintet Just Brass No.50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本书出售、求购地址：https://www.jiaokey.com/book/detail/40752998.html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关键词搜索：https://www.jiaokey.com/tag/MINI OVERTURE for Brass Quintet Just Brass No.50.html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