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miniaturen sechs stücke für klarinette in B und fagott FH 2290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miniaturen sechs stücke für klarinette in B und fagott FH 2290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hofmeister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本书出售、求购地址：https://www.jiaokey.com/book/detail/40752984.html</w:t>
      </w:r>
    </w:p>
    <w:p>
      <w:r>
        <w:t>更多相关图书推荐：https://www.jiaokey.com</w:t>
      </w:r>
    </w:p>
    <w:p>
      <w:r>
        <w:t>hofmeister 出版图书：https://www.jiaokey.com/tag/hofmeister.html</w:t>
      </w:r>
    </w:p>
    <w:p>
      <w:r>
        <w:t>关键词搜索：https://www.jiaokey.com/tag/miniaturen sechs stücke für klarinette in B und fagott FH 2290.html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