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divertimenti for three basset horns KV Anh.229 439b divertimento Nr.5 KM 2245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divertimenti for three basset horns KV Anh.229 439b divertimento Nr.5 KM 2245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本书出售、求购地址：https://www.jiaokey.com/book/detail/40752970.html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关键词搜索：https://www.jiaokey.com/tag/five divertimenti for three basset horns KV Anh.229 439b divertimento Nr.5 KM 2245.html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