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Fugue in A Minor K401 grade 4 17267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Fugue in A Minor K401 grade 4 17267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本书出售、求购地址：https://www.jiaokey.com/book/detail/40752958.html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关键词搜索：https://www.jiaokey.com/tag/Fugue in A Minor K401 grade 4 17267.html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