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duos concertants pour clarinette si? et bassoon revision de maurice allard cahier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duos concertants pour clarinette si? et bassoon revision de maurice allard cahier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Gérard Billaudot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本书出售、求购地址：https://www.jiaokey.com/book/detail/40752957.html</w:t>
      </w:r>
    </w:p>
    <w:p>
      <w:r>
        <w:t>更多相关图书推荐：https://www.jiaokey.com</w:t>
      </w:r>
    </w:p>
    <w:p>
      <w:r>
        <w:t>Gérard Billaudot 出版图书：https://www.jiaokey.com/tag/Gérard Billaudot.html</w:t>
      </w:r>
    </w:p>
    <w:p>
      <w:r>
        <w:t>关键词搜索：https://www.jiaokey.com/tag/Six duos concertants pour clarinette si? et bassoon revision de maurice allard cahier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