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BAGATELLES FOR OBOE AND BASSOON OR HARPSICHORD PIANO</w:t>
      </w:r>
    </w:p>
    <w:p>
      <w:r>
        <w:rPr>
          <w:rFonts w:ascii="宋体" w:hAnsi="宋体" w:eastAsia="宋体"/>
          <w:sz w:val="24"/>
        </w:rPr>
        <w:t>Alexei Haieff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BAGATELLES FOR OBOE AND BASSOON OR HARPSICHORD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Alexei Haieff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Broude Brotthers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本书出售、求购地址：https://www.jiaokey.com/book/detail/40752956.html</w:t>
      </w:r>
    </w:p>
    <w:p>
      <w:r>
        <w:t>更多相关图书推荐：https://www.jiaokey.com</w:t>
      </w:r>
    </w:p>
    <w:p>
      <w:r>
        <w:t>Alexei Haieff 其他作品：https://www.jiaokey.com/tag/Alexei Haieff.html</w:t>
      </w:r>
    </w:p>
    <w:p>
      <w:r>
        <w:t>Broude Brotthers 出版图书：https://www.jiaokey.com/tag/Broude Brotthers.html</w:t>
      </w:r>
    </w:p>
    <w:p>
      <w:r>
        <w:t>关键词搜索：https://www.jiaokey.com/tag/THREE BAGATELLES FOR OBOE AND BASSOON OR HARPSICHORD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