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Goldberg-Variationen BWV 988 goldberg Variations Transcription for String trio parts 06 000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Goldberg-Variationen BWV 988 goldberg Variations Transcription for String trio parts 06 000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 KG.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本书出售、求购地址：https://www.jiaokey.com/book/detail/40752919.html</w:t>
      </w:r>
    </w:p>
    <w:p>
      <w:r>
        <w:t>更多相关图书推荐：https://www.jiaokey.com</w:t>
      </w:r>
    </w:p>
    <w:p>
      <w:r>
        <w:t>Ludwig Doblinger KG. 出版图书：https://www.jiaokey.com/tag/Ludwig Doblinger KG..html</w:t>
      </w:r>
    </w:p>
    <w:p>
      <w:r>
        <w:t>关键词搜索：https://www.jiaokey.com/tag/Goldberg-Variationen BWV 988 goldberg Variations Transcription for String trio parts 06 000.html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