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A3 pour Fronsac pour Flute Saxophone Alto Harpe ou Clavecin</w:t>
      </w:r>
    </w:p>
    <w:p>
      <w:r>
        <w:rPr>
          <w:rFonts w:ascii="宋体" w:hAnsi="宋体" w:eastAsia="宋体"/>
          <w:sz w:val="24"/>
        </w:rPr>
        <w:t>Henri Sauguet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A3 pour Fronsac pour Flute Saxophone Alto Harpe ou Clavecin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Sauguet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J.M.FUZEAU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本书出售、求购地址：https://www.jiaokey.com/book/detail/40752850.html</w:t>
      </w:r>
    </w:p>
    <w:p>
      <w:r>
        <w:t>更多相关图书推荐：https://www.jiaokey.com</w:t>
      </w:r>
    </w:p>
    <w:p>
      <w:r>
        <w:t>Henri Sauguet 其他作品：https://www.jiaokey.com/tag/Henri Sauguet.html</w:t>
      </w:r>
    </w:p>
    <w:p>
      <w:r>
        <w:t>Editions J.M.FUZEAU 出版图书：https://www.jiaokey.com/tag/Editions J.M.FUZEAU.html</w:t>
      </w:r>
    </w:p>
    <w:p>
      <w:r>
        <w:t>关键词搜索：https://www.jiaokey.com/tag/Concert A3 pour Fronsac pour Flute Saxophone Alto Harpe ou Clavecin.html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