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Baroque Pieces for String quartet ED 12484</w:t>
      </w:r>
    </w:p>
    <w:p>
      <w:r>
        <w:rPr>
          <w:rFonts w:ascii="宋体" w:hAnsi="宋体" w:eastAsia="宋体"/>
          <w:sz w:val="24"/>
        </w:rPr>
        <w:t>john Kember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Baroque Pieces for String quartet ED 12484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Music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本书出售、求购地址：https://www.jiaokey.com/book/detail/40752843.html</w:t>
      </w:r>
    </w:p>
    <w:p>
      <w:r>
        <w:t>更多相关图书推荐：https://www.jiaokey.com</w:t>
      </w:r>
    </w:p>
    <w:p>
      <w:r>
        <w:t>john Kember 其他作品：https://www.jiaokey.com/tag/john Kember.html</w:t>
      </w:r>
    </w:p>
    <w:p>
      <w:r>
        <w:t>SCHOTT Music Ltd 出版图书：https://www.jiaokey.com/tag/SCHOTT Music Ltd.html</w:t>
      </w:r>
    </w:p>
    <w:p>
      <w:r>
        <w:t>关键词搜索：https://www.jiaokey.com/tag/Baroque Pieces for String quartet ED 12484.html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