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Wellingtons Sieg oder Die Schlacht bei Vittoria Opus 91 Basso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Wellingtons Sieg oder Die Schlacht bei Vittoria Opus 91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本书出售、求购地址：https://www.jiaokey.com/book/detail/40752826.html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关键词搜索：https://www.jiaokey.com/tag/Wellingtons Sieg oder Die Schlacht bei Vittoria Opus 91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