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Wellingtons Sieg oder Die Schlacht bei Vittoria Opus 91</w:t>
      </w:r>
    </w:p>
    <w:p>
      <w:r>
        <w:rPr>
          <w:rFonts w:ascii="宋体" w:hAnsi="宋体" w:eastAsia="宋体"/>
          <w:sz w:val="24"/>
        </w:rPr>
        <w:t>Beethoven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Wellingtons Sieg oder Die Schlacht bei Vittoria Opus 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Beethoven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本书出售、求购地址：https://www.jiaokey.com/book/detail/40752820.html</w:t>
      </w:r>
    </w:p>
    <w:p>
      <w:r>
        <w:t>更多相关图书推荐：https://www.jiaokey.com</w:t>
      </w:r>
    </w:p>
    <w:p>
      <w:r>
        <w:t>Beethoven 其他作品：https://www.jiaokey.com/tag/Beethoven.html</w:t>
      </w:r>
    </w:p>
    <w:p>
      <w:r>
        <w:t>G.Henle Verlag 出版图书：https://www.jiaokey.com/tag/G.Henle Verlag.html</w:t>
      </w:r>
    </w:p>
    <w:p>
      <w:r>
        <w:t>关键词搜索：https://www.jiaokey.com/tag/Wellingtons Sieg oder Die Schlacht bei Vittoria Opus 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