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c-moll op.68 violine Nr.3204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c-moll op.68 violine Nr.3204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本书出售、求购地址：https://www.jiaokey.com/book/detail/40752812.html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Nr.1 c-moll op.68 violine Nr.3204.html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