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 c-moll Op.68 19 Harmoniestimmen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 c-moll Op.68 19 Harmoniestimmen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本书出售、求购地址：https://www.jiaokey.com/book/detail/40752808.html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Nr.1 c-moll Op.68 19 Harmoniestimmen.html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