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quartets op.74 op.95 parts BA 9018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quartets op.74 op.95 parts BA 9018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本书出售、求购地址：https://www.jiaokey.com/book/detail/40752793.html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B?renreiter-Verlag 出版图书：https://www.jiaokey.com/tag/B?renreiter-Verlag.html</w:t>
      </w:r>
    </w:p>
    <w:p>
      <w:r>
        <w:t>关键词搜索：https://www.jiaokey.com/tag/String quartets op.74 op.95 parts BA 9018.html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