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flute Six pieces for four clarinets of the Same pitch B-flat A BA 8118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flute Six pieces for four clarinets of the Same pitch B-flat A BA 8118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本书出售、求购地址：https://www.jiaokey.com/book/detail/40752775.html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关键词搜索：https://www.jiaokey.com/tag/the magic flute Six pieces for four clarinets of the Same pitch B-flat A BA 8118.html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