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of psalms for Mixed Chorus and Orchestra Reductiion for Voice and Piano Vocal Score 1948 New revision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of psalms for Mixed Chorus and Orchestra Reductiion for Voice and Piano Vocal Score 1948 New revision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本书出售、求购地址：https://www.jiaokey.com/book/detail/40752755.html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关键词搜索：https://www.jiaokey.com/tag/Symphony of psalms for Mixed Chorus and Orchestra Reductiion for Voice and Piano Vocal Score 1948 New revision.html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