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Presto from Divertimento No.12 Grade 2-3 TQ37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Presto from Divertimento No.12 Grade 2-3 TQ37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Medici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本书出售、求购地址：https://www.jiaokey.com/book/detail/40752740.html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Medici Music Press 出版图书：https://www.jiaokey.com/tag/Medici Music Press.html</w:t>
      </w:r>
    </w:p>
    <w:p>
      <w:r>
        <w:t>关键词搜索：https://www.jiaokey.com/tag/Presto from Divertimento No.12 Grade 2-3 TQ37.html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