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Motet Ave Verum Corpus Grade 2-3 BQ106</w:t>
      </w:r>
    </w:p>
    <w:p>
      <w:r>
        <w:rPr>
          <w:rFonts w:ascii="宋体" w:hAnsi="宋体" w:eastAsia="宋体"/>
          <w:sz w:val="24"/>
        </w:rPr>
        <w:t>W.A.Mozart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Motet Ave Verum Corpus Grade 2-3 BQ106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W.A.Mozart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Medici Music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本书出售、求购地址：https://www.jiaokey.com/book/detail/40752739.html</w:t>
      </w:r>
    </w:p>
    <w:p>
      <w:r>
        <w:t>更多相关图书推荐：https://www.jiaokey.com</w:t>
      </w:r>
    </w:p>
    <w:p>
      <w:r>
        <w:t>W.A.Mozart 其他作品：https://www.jiaokey.com/tag/W.A.Mozart.html</w:t>
      </w:r>
    </w:p>
    <w:p>
      <w:r>
        <w:t>Medici Music Press 出版图书：https://www.jiaokey.com/tag/Medici Music Press.html</w:t>
      </w:r>
    </w:p>
    <w:p>
      <w:r>
        <w:t>关键词搜索：https://www.jiaokey.com/tag/Motet Ave Verum Corpus Grade 2-3 BQ106.html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