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Kleine Kammermusik für 5 Bl?ser Fl?te·Oboe·Klarinette·Horn·Fagott opus 24/2 Stimmen/Parts ED 4389</w:t>
      </w:r>
    </w:p>
    <w:p>
      <w:r>
        <w:rPr>
          <w:rFonts w:ascii="宋体" w:hAnsi="宋体" w:eastAsia="宋体"/>
          <w:sz w:val="24"/>
        </w:rPr>
        <w:t>Paul Hindemith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Kleine Kammermusik für 5 Bl?ser Fl?te·Oboe·Klarinette·Horn·Fagott opus 24/2 Stimmen/Parts ED 4389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Hindemith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SCHOTT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本书出售、求购地址：https://www.jiaokey.com/book/detail/40752686.html</w:t>
      </w:r>
    </w:p>
    <w:p>
      <w:r>
        <w:t>更多相关图书推荐：https://www.jiaokey.com</w:t>
      </w:r>
    </w:p>
    <w:p>
      <w:r>
        <w:t>Paul Hindemith 其他作品：https://www.jiaokey.com/tag/Paul Hindemith.html</w:t>
      </w:r>
    </w:p>
    <w:p>
      <w:r>
        <w:t>SCHOTT 出版图书：https://www.jiaokey.com/tag/SCHOTT.html</w:t>
      </w:r>
    </w:p>
    <w:p>
      <w:r>
        <w:t>关键词搜索：https://www.jiaokey.com/tag/Kleine Kammermusik für 5 Bl?ser Fl?te·Oboe·Klarinette·Horn·Fagott opus 24/2 Stimmen/Parts ED 4389.html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