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Grade 1 17196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Grade 1 17196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本书出售、求购地址：https://www.jiaokey.com/book/detail/40752681.html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关键词搜索：https://www.jiaokey.com/tag/Pavane Grade 1 17196.html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