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Carneval Ouvertüre Op.92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Carneval Ouvertüre Op.92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本书出售、求购地址：https://www.jiaokey.com/book/detail/40752649.html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关键词搜索：https://www.jiaokey.com/tag/Carneval Ouvertüre Op.92.html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