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No.4 in A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No.4 in 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本书出售、求购地址：https://www.jiaokey.com/book/detail/40752645.html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No.4 in 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