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Forza del Destino Overture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Forza del Destino Overture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本书出售、求购地址：https://www.jiaokey.com/book/detail/40752640.html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关键词搜索：https://www.jiaokey.com/tag/La Forza del Destino Overture.html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