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Radetzky March Op. 228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Radetzky March Op.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本书出售、求购地址：https://www.jiaokey.com/book/detail/40752635.html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关键词搜索：https://www.jiaokey.com/tag/Radetzky March Op.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