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Ion-synthesis of silver nanoparticles and their optical properties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Ion-synthesis of silver nanoparticles and their optical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本书出售、求购地址：https://www.jiaokey.com/book/detail/40752619.html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关键词搜索：https://www.jiaokey.com/tag/Ion-synthesis of silver nanoparticles and their optical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