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Discrete-element modeling of granular materials</w:t>
      </w:r>
    </w:p>
    <w:p>
      <w:r>
        <w:rPr>
          <w:rFonts w:ascii="宋体" w:hAnsi="宋体" w:eastAsia="宋体"/>
          <w:sz w:val="24"/>
        </w:rPr>
        <w:t>edited by Farhang Radja Frédéric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Discrete-element modeling of granular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Farhang Radja Frédéric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本书出售、求购地址：https://www.jiaokey.com/book/detail/40752604.html</w:t>
      </w:r>
    </w:p>
    <w:p>
      <w:r>
        <w:t>更多相关图书推荐：https://www.jiaokey.com</w:t>
      </w:r>
    </w:p>
    <w:p>
      <w:r>
        <w:t>edited by Farhang Radja Frédéric Dubois 其他作品：https://www.jiaokey.com/tag/edited by Farhang Radja Frédéric Dubois.html</w:t>
      </w:r>
    </w:p>
    <w:p>
      <w:r>
        <w:t>ISTE 出版图书：https://www.jiaokey.com/tag/ISTE.html</w:t>
      </w:r>
    </w:p>
    <w:p>
      <w:r>
        <w:t>关键词搜索：https://www.jiaokey.com/tag/Discrete-element modeling of granular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