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barrier coatings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barrier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本书出售、求购地址：https://www.jiaokey.com/book/detail/40752588.html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关键词搜索：https://www.jiaokey.com/tag/Thermal barrier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