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Composite materials : testing and design (sixth conference)</w:t>
      </w:r>
    </w:p>
    <w:p>
      <w:r>
        <w:rPr>
          <w:rFonts w:ascii="宋体" w:hAnsi="宋体" w:eastAsia="宋体"/>
          <w:sz w:val="24"/>
        </w:rPr>
        <w:t>i.m.daniel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Composite materials : testing and design (sixth conference)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i.m.daniel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race steert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本书出售、求购地址：https://www.jiaokey.com/book/detail/40752580.html</w:t>
      </w:r>
    </w:p>
    <w:p>
      <w:r>
        <w:t>更多相关图书推荐：https://www.jiaokey.com</w:t>
      </w:r>
    </w:p>
    <w:p>
      <w:r>
        <w:t>i.m.daniel 其他作品：https://www.jiaokey.com/tag/i.m.daniel.html</w:t>
      </w:r>
    </w:p>
    <w:p>
      <w:r>
        <w:t>race steert 出版图书：https://www.jiaokey.com/tag/race steert.html</w:t>
      </w:r>
    </w:p>
    <w:p>
      <w:r>
        <w:t>关键词搜索：https://www.jiaokey.com/tag/Composite materials : testing and design (sixth conference).html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