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and properties of engineering materials Third edition</w:t>
      </w:r>
    </w:p>
    <w:p>
      <w:r>
        <w:rPr>
          <w:rFonts w:ascii="宋体" w:hAnsi="宋体" w:eastAsia="宋体"/>
          <w:sz w:val="24"/>
        </w:rPr>
        <w:t>Zbigniew D.Jastrzebski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and properties of engineering materials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Zbigniew D.Jastrzebski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本书出售、求购地址：https://www.jiaokey.com/book/detail/40752555.html</w:t>
      </w:r>
    </w:p>
    <w:p>
      <w:r>
        <w:t>更多相关图书推荐：https://www.jiaokey.com</w:t>
      </w:r>
    </w:p>
    <w:p>
      <w:r>
        <w:t>Zbigniew D.Jastrzebski 其他作品：https://www.jiaokey.com/tag/Zbigniew D.Jastrzebski.html</w:t>
      </w:r>
    </w:p>
    <w:p>
      <w:r>
        <w:t>John Wiley 出版图书：https://www.jiaokey.com/tag/John Wiley.html</w:t>
      </w:r>
    </w:p>
    <w:p>
      <w:r>
        <w:t>关键词搜索：https://www.jiaokey.com/tag/The nature and properties of engineering materials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