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 OF SQUASH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 OF SQUASH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本书出售、求购地址：https://www.jiaokey.com/book/detail/40752543.html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GAME OF SQUASH.html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