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EXERCISING IN BED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EXERCISING IN BED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本书出售、求购地址：https://www.jiaokey.com/book/detail/40752542.html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关键词搜索：https://www.jiaokey.com/tag/EXERCISING IN BED.html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