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NATURAL METHOD OF PHYSICAL TRAINING</w:t>
      </w:r>
    </w:p>
    <w:p>
      <w:r>
        <w:rPr>
          <w:rFonts w:ascii="宋体" w:hAnsi="宋体" w:eastAsia="宋体"/>
          <w:sz w:val="24"/>
        </w:rPr>
        <w:t>MARKING MUSCLE AND REDUCING FLESH WITHOUT DIETING OR APPARATUS EDWIN CHECKLEY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NATURAL METHOD OF PHYSICAL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MARKING MUSCLE AND REDUCING FLESH WITHOUT DIETING OR APPARATUS EDWIN CHECKLEY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本书出售、求购地址：https://www.jiaokey.com/book/detail/40752538.html</w:t>
      </w:r>
    </w:p>
    <w:p>
      <w:r>
        <w:t>更多相关图书推荐：https://www.jiaokey.com</w:t>
      </w:r>
    </w:p>
    <w:p>
      <w:r>
        <w:t>MARKING MUSCLE AND REDUCING FLESH WITHOUT DIETING OR APPARATUS EDWIN CHECKLEY 其他作品：https://www.jiaokey.com/tag/MARKING MUSCLE AND REDUCING FLESH WITHOUT DIETING OR APPARATUS EDWIN CHECKLEY.html</w:t>
      </w:r>
    </w:p>
    <w:p>
      <w:r>
        <w:t>关键词搜索：https://www.jiaokey.com/tag/A NATURAL METHOD OF PHYSICAL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