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SOCIOLOGY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本书出售、求购地址：https://www.jiaokey.com/book/detail/40752522.html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关键词搜索：https://www.jiaokey.com/tag/SPORT AND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