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PEGASUS THE FAMOUS OXFORD AND CAMBRIDGE SOCCER SIDE OF THE NINTEEN FIFTIES SECOND EDITION</w:t>
      </w:r>
    </w:p>
    <w:p>
      <w:r>
        <w:rPr>
          <w:rFonts w:ascii="宋体" w:hAnsi="宋体" w:eastAsia="宋体"/>
          <w:sz w:val="24"/>
        </w:rPr>
        <w:t>D.S.C.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PEGASUS THE FAMOUS OXFORD AND CAMBRIDGE SOCCER SIDE OF THE NINTEEN FIFTIES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KENNEDY &amp;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本书出售、求购地址：https://www.jiaokey.com/book/detail/40752492.html</w:t>
      </w:r>
    </w:p>
    <w:p>
      <w:r>
        <w:t>更多相关图书推荐：https://www.jiaokey.com</w:t>
      </w:r>
    </w:p>
    <w:p>
      <w:r>
        <w:t>D.S.C. 其他作品：https://www.jiaokey.com/tag/D.S.C..html</w:t>
      </w:r>
    </w:p>
    <w:p>
      <w:r>
        <w:t>KENNEDY &amp; BOYD 出版图书：https://www.jiaokey.com/tag/KENNEDY &amp; BOYD.html</w:t>
      </w:r>
    </w:p>
    <w:p>
      <w:r>
        <w:t>关键词搜索：https://www.jiaokey.com/tag/PEGASUS THE FAMOUS OXFORD AND CAMBRIDGE SOCCER SIDE OF THE NINTEEN FIFTIES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