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TENNIS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TENNIS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本书出售、求购地址：https://www.jiaokey.com/book/detail/40752481.html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关键词搜索：https://www.jiaokey.com/tag/HISTORICAL DICTIONARY OF TENNIS.html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