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COACHING RESEARCH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COACHING RESEARCH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本书出售、求购地址：https://www.jiaokey.com/book/detail/40752465.html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关键词搜索：https://www.jiaokey.com/tag/SPORTS COACHING RESEARCH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