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A BETTER RUNNER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A BETTER RUNNER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本书出售、求购地址：https://www.jiaokey.com/book/detail/40752461.html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关键词搜索：https://www.jiaokey.com/tag/BE A BETTER RUNNER.html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