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AND MANAGEMENT TECHNIQUES IN ATHLETICS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AND MANAGEMENT TECHNIQUES IN ATHLETICS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本书出售、求购地址：https://www.jiaokey.com/book/detail/40752449.html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关键词搜索：https://www.jiaokey.com/tag/COACHING AND MANAGEMENT TECHNIQUES IN ATHLETICS.html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