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SPORT MANAGEMENT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SPORT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本书出售、求购地址：https://www.jiaokey.com/book/detail/40752434.html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关键词搜索：https://www.jiaokey.com/tag/ROUTLEDGE HANDBOOK OF SPORT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