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VOLLEYBALL TECHNICAL AND TACTICAL SKILLS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VOLLEYBALL TECHNICAL AND TACTICAL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本书出售、求购地址：https://www.jiaokey.com/book/detail/40752418.html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关键词搜索：https://www.jiaokey.com/tag/COACHING VOLLEYBALL TECHNICAL AND TACTICAL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