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 FOR FITNESS AND WELLNESS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 FOR FITNESS AND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本书出售、求购地址：https://www.jiaokey.com/book/detail/40752405.html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关键词搜索：https://www.jiaokey.com/tag/YOGA FOR FITNESS AND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