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OLIVES AND OLIVE OIL IN HEALTH AND DISEASE PREVENTION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OLIVES AND OLIVE OIL IN HEALTH AND DISEASE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本书出售、求购地址：https://www.jiaokey.com/book/detail/40752403.html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关键词搜索：https://www.jiaokey.com/tag/OLIVES AND OLIVE OIL IN HEALTH AND DISEASE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