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MARATHON IN HONG KONG:CHALLENGES AND HEALTH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MARATHON IN HONG KONG:CHALLENGES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本书出售、求购地址：https://www.jiaokey.com/book/detail/40752391.html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关键词搜索：https://www.jiaokey.com/tag/MARATHON IN HONG KONG:CHALLENGES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