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POST-TRAUMATIC SYNDROMES IN CHILDHOOD AND ADOLESCENCE A HANDBOOK OF RESEARCH AND PRACTICE</w:t>
      </w:r>
    </w:p>
    <w:p>
      <w:r>
        <w:rPr>
          <w:rFonts w:ascii="宋体" w:hAnsi="宋体" w:eastAsia="宋体"/>
          <w:sz w:val="24"/>
        </w:rPr>
        <w:t>VITTORIA ARDINO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POST-TRAUMATIC SYNDROMES IN CHILDHOOD AND ADOLESCENCE A HANDBOOK OF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VITTORIA ARDINO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本书出售、求购地址：https://www.jiaokey.com/book/detail/40752381.html</w:t>
      </w:r>
    </w:p>
    <w:p>
      <w:r>
        <w:t>更多相关图书推荐：https://www.jiaokey.com</w:t>
      </w:r>
    </w:p>
    <w:p>
      <w:r>
        <w:t>VITTORIA ARDINO 其他作品：https://www.jiaokey.com/tag/VITTORIA ARDINO.html</w:t>
      </w:r>
    </w:p>
    <w:p>
      <w:r>
        <w:t>WILEY-BLACKWELL 出版图书：https://www.jiaokey.com/tag/WILEY-BLACKWELL.html</w:t>
      </w:r>
    </w:p>
    <w:p>
      <w:r>
        <w:t>关键词搜索：https://www.jiaokey.com/tag/POST-TRAUMATIC SYNDROMES IN CHILDHOOD AND ADOLESCENCE A HANDBOOK OF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