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MOTOR DEVELOPMENT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MOTOR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关键词搜索：https://www.jiaokey.com/tag/LIFELONG MOTOR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